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CODEX BORGIA:A FULL-COLOR RESTORATION OF THE ANCIENT MEXICAN MANUSCRIPT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CODEX BORGIA:A FULL-COLOR RESTORATION OF THE ANCIENT MEXICAN MANUSCRIPT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本书出售、求购地址：https://www.jiaokey.com/book/detail/40549453.html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CODEX BORGIA:A FULL-COLOR RESTORATION OF THE ANCIENT MEXICAN MANUSCRIPT.html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