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NORTH AMERICAN SPORT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NORTH AMERICAN SPORT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本书出售、求购地址：https://www.jiaokey.com/book/detail/40549421.html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关键词搜索：https://www.jiaokey.com/tag/SOCIOLOGY OF NORTH AMERICAN SPORT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