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CIVILIZATION PAST &amp; PRESENT NINTH EDITION VOLUME I TO 1650</w:t>
      </w:r>
    </w:p>
    <w:p>
      <w:r>
        <w:rPr>
          <w:rFonts w:ascii="宋体" w:hAnsi="宋体" w:eastAsia="宋体"/>
          <w:sz w:val="24"/>
        </w:rPr>
        <w:t>PALMIRA BRUMMETT ROBERT B.EDGAR NEIL J.HACKETT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CIVILIZATION PAST &amp; PRESENT NINTH EDITION VOLUME I TO 1650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PALMIRA BRUMMETT ROBERT B.EDGAR NEIL J.HACKETT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本书出售、求购地址：https://www.jiaokey.com/book/detail/40549418.html</w:t>
      </w:r>
    </w:p>
    <w:p>
      <w:r>
        <w:t>更多相关图书推荐：https://www.jiaokey.com</w:t>
      </w:r>
    </w:p>
    <w:p>
      <w:r>
        <w:t>PALMIRA BRUMMETT ROBERT B.EDGAR NEIL J.HACKETT 其他作品：https://www.jiaokey.com/tag/PALMIRA BRUMMETT ROBERT B.EDGAR NEIL J.HACKETT.html</w:t>
      </w:r>
    </w:p>
    <w:p>
      <w:r>
        <w:t>LONGMAN 出版图书：https://www.jiaokey.com/tag/LONGMAN.html</w:t>
      </w:r>
    </w:p>
    <w:p>
      <w:r>
        <w:t>关键词搜索：https://www.jiaokey.com/tag/CIVILIZATION PAST &amp; PRESENT NINTH EDITION VOLUME I TO 1650.html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