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VI:AN INTRODUCTION TO MODERN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VI:AN INTRODUCTION TO MODERN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本书出售、求购地址：https://www.jiaokey.com/book/detail/40549417.html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关键词搜索：https://www.jiaokey.com/tag/MASS MEDIA VI:AN INTRODUCTION TO MODERN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