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 YOU WANT TO BE AN INTERPRETER? AN INTRODUCTION TO SIGN LANGUAGE INTERPRETING SECOND EDITION</w:t>
      </w:r>
    </w:p>
    <w:p>
      <w:r>
        <w:rPr>
          <w:rFonts w:ascii="宋体" w:hAnsi="宋体" w:eastAsia="宋体"/>
          <w:sz w:val="24"/>
        </w:rPr>
        <w:t>JANICE H.HUMPHREY BOB J.ALCORN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 YOU WANT TO BE AN INTERPRETER? AN INTRODUCTION TO SIGN LANGUAGE INTERPRETING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JANICE H.HUMPHREY BOB J.ALCORN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 &amp; H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本书出售、求购地址：https://www.jiaokey.com/book/detail/40549396.html</w:t>
      </w:r>
    </w:p>
    <w:p>
      <w:r>
        <w:t>更多相关图书推荐：https://www.jiaokey.com</w:t>
      </w:r>
    </w:p>
    <w:p>
      <w:r>
        <w:t>JANICE H.HUMPHREY BOB J.ALCORN 其他作品：https://www.jiaokey.com/tag/JANICE H.HUMPHREY BOB J.ALCORN.html</w:t>
      </w:r>
    </w:p>
    <w:p>
      <w:r>
        <w:t>H &amp; H PUBLISHERS 出版图书：https://www.jiaokey.com/tag/H &amp; H PUBLISHERS.html</w:t>
      </w:r>
    </w:p>
    <w:p>
      <w:r>
        <w:t>关键词搜索：https://www.jiaokey.com/tag/SO YOU WANT TO BE AN INTERPRETER? AN INTRODUCTION TO SIGN LANGUAGE INTERPRETING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