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MACROSOCIOLOGY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MACROSOCIOLOGY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本书出售、求购地址：https://www.jiaokey.com/book/detail/40549389.html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关键词搜索：https://www.jiaokey.com/tag/INTRODUCTION TO MACROSOCIOLOGY.html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