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 FOR COLLEGE STUDENTS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 FOR COLLEGE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本书出售、求购地址：https://www.jiaokey.com/book/detail/40549341.html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关键词搜索：https://www.jiaokey.com/tag/INTERMEDIATE ALGEBRA FOR COLLEGE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