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FOR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FOR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本书出售、求购地址：https://www.jiaokey.com/book/detail/40549330.html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关键词搜索：https://www.jiaokey.com/tag/PROBLEM SOLVING FOR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