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 INTRODUCTION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本书出售、求购地址：https://www.jiaokey.com/book/detail/40549265.html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关键词搜索：https://www.jiaokey.com/tag/STATISTICS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