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EVOLVING UNIVERSE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EVOLVING UNIVERSE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本书出售、求购地址：https://www.jiaokey.com/book/detail/40549264.html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关键词搜索：https://www.jiaokey.com/tag/THE EVOLVING UNIVERSE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