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SEA TO SHINING SEA:FROM THE WAR OF 1812 TO THE MEXICAN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SEA TO SHINING SEA:FROM THE WAR OF 1812 TO THE MEXICAN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本书出售、求购地址：https://www.jiaokey.com/book/detail/40549217.html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关键词搜索：https://www.jiaokey.com/tag/FROM SEA TO SHINING SEA:FROM THE WAR OF 1812 TO THE MEXICAN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