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ISRAEL:A SHORT HISTORY FROM ABRAHAM TO THE ROMAN DESTRUCTION OF THE TEMPLE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ISRAEL:A SHORT HISTORY FROM ABRAHAM TO THE ROMAN DESTRUCTION OF THE TEMPLE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本书出售、求购地址：https://www.jiaokey.com/book/detail/40549200.html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关键词搜索：https://www.jiaokey.com/tag/ANCIENT ISRAEL:A SHORT HISTORY FROM ABRAHAM TO THE ROMAN DESTRUCTION OF THE TEMPLE.html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