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AND RACES SECOND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AND RACES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本书出售、求购地址：https://www.jiaokey.com/book/detail/40549163.html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关键词搜索：https://www.jiaokey.com/tag/RACE AND RACES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