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どうなる金融ビッグバン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どうなる金融ビッグバン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关键词搜索：https://www.jiaokey.com/tag/どうなる金融ビッグバン.html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