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Q&amp;A日本版ビッグバン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Q&amp;A日本版ビッグバン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本书出售、求购地址：https://www.jiaokey.com/book/detail/40548997.html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关键词搜索：https://www.jiaokey.com/tag/Q&amp;A日本版ビッグバン.html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