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朝鮮における植民地金融史の研究</w:t>
      </w:r>
    </w:p>
    <w:p>
      <w:r>
        <w:rPr>
          <w:rFonts w:ascii="宋体" w:hAnsi="宋体" w:eastAsia="宋体"/>
          <w:sz w:val="24"/>
        </w:rPr>
        <w:t>高嶋雅明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朝鮮における植民地金融史の研究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高嶋雅明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大原新生社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本书出售、求购地址：https://www.jiaokey.com/book/detail/40548995.html</w:t>
      </w:r>
    </w:p>
    <w:p>
      <w:r>
        <w:t>更多相关图书推荐：https://www.jiaokey.com</w:t>
      </w:r>
    </w:p>
    <w:p>
      <w:r>
        <w:t>高嶋雅明 其他作品：https://www.jiaokey.com/tag/高嶋雅明.html</w:t>
      </w:r>
    </w:p>
    <w:p>
      <w:r>
        <w:t>大原新生社 出版图书：https://www.jiaokey.com/tag/大原新生社.html</w:t>
      </w:r>
    </w:p>
    <w:p>
      <w:r>
        <w:t>关键词搜索：https://www.jiaokey.com/tag/朝鮮における植民地金融史の研究.html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