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満州中央銀行史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満州中央銀行史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本书出售、求购地址：https://www.jiaokey.com/book/detail/40548987.html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关键词搜索：https://www.jiaokey.com/tag/満州中央銀行史.html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