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 外国為替100の常識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 外国為替100の常識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本书出售、求购地址：https://www.jiaokey.com/book/detail/40548958.html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关键词搜索：https://www.jiaokey.com/tag/Q&amp;A 外国為替100の常識.html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