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金融メジャーの世界戦略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金融メジャーの世界戦略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本书出售、求购地址：https://www.jiaokey.com/book/detail/40548938.html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关键词搜索：https://www.jiaokey.com/tag/金融メジャーの世界戦略.html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