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ペーパー·マネー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ペーパー·マネー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本书出售、求购地址：https://www.jiaokey.com/book/detail/40548924.html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关键词搜索：https://www.jiaokey.com/tag/ペーパー·マネー.html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