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日経金融·為替記事の読み方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日経金融·為替記事の読み方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本书出售、求购地址：https://www.jiaokey.com/book/detail/40548905.html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关键词搜索：https://www.jiaokey.com/tag/日経金融·為替記事の読み方.html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