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銀行の凋落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銀行の凋落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本书出售、求购地址：https://www.jiaokey.com/book/detail/40548899.html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关键词搜索：https://www.jiaokey.com/tag/銀行の凋落.html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