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証券取引等監視委員会の活動状況 1995</w:t>
      </w:r>
    </w:p>
    <w:p>
      <w:r>
        <w:rPr>
          <w:rFonts w:ascii="宋体" w:hAnsi="宋体" w:eastAsia="宋体"/>
          <w:sz w:val="24"/>
        </w:rPr>
        <w:t>金融財政事情研究会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証券取引等監視委員会の活動状況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きんざい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本书出售、求购地址：https://www.jiaokey.com/book/detail/40548850.html</w:t>
      </w:r>
    </w:p>
    <w:p>
      <w:r>
        <w:t>更多相关图书推荐：https://www.jiaokey.com</w:t>
      </w:r>
    </w:p>
    <w:p>
      <w:r>
        <w:t>金融財政事情研究会 其他作品：https://www.jiaokey.com/tag/金融財政事情研究会.html</w:t>
      </w:r>
    </w:p>
    <w:p>
      <w:r>
        <w:t>きんざい 出版图书：https://www.jiaokey.com/tag/きんざい.html</w:t>
      </w:r>
    </w:p>
    <w:p>
      <w:r>
        <w:t>关键词搜索：https://www.jiaokey.com/tag/証券取引等監視委員会の活動状況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