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ビアーズタウンのおばあちゃんたちの株式投資大作戦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ビアーズタウンのおばあちゃんたちの株式投資大作戦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本书出售、求购地址：https://www.jiaokey.com/book/detail/40548836.html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关键词搜索：https://www.jiaokey.com/tag/ビアーズタウンのおばあちゃんたちの株式投資大作戦.html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