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「株」初体験10万円あったら株で儲けなさい</w:t>
      </w:r>
    </w:p>
    <w:p>
      <w:r>
        <w:rPr>
          <w:rFonts w:ascii="宋体" w:hAnsi="宋体" w:eastAsia="宋体"/>
          <w:sz w:val="24"/>
        </w:rPr>
        <w:t>北浜流一郎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「株」初体験10万円あったら株で儲けなさい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北浜流一郎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本书出售、求购地址：https://www.jiaokey.com/book/detail/40548827.html</w:t>
      </w:r>
    </w:p>
    <w:p>
      <w:r>
        <w:t>更多相关图书推荐：https://www.jiaokey.com</w:t>
      </w:r>
    </w:p>
    <w:p>
      <w:r>
        <w:t>北浜流一郎 其他作品：https://www.jiaokey.com/tag/北浜流一郎.html</w:t>
      </w:r>
    </w:p>
    <w:p>
      <w:r>
        <w:t>明日香出版社 出版图书：https://www.jiaokey.com/tag/明日香出版社.html</w:t>
      </w:r>
    </w:p>
    <w:p>
      <w:r>
        <w:t>关键词搜索：https://www.jiaokey.com/tag/「株」初体験10万円あったら株で儲けなさい.html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