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金融証券記事の見方と活用法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金融証券記事の見方と活用法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本书出售、求购地址：https://www.jiaokey.com/book/detail/40548826.html</w:t>
      </w:r>
    </w:p>
    <w:p>
      <w:r>
        <w:t>更多相关图书推荐：https://www.jiaokey.com</w:t>
      </w:r>
    </w:p>
    <w:p>
      <w:r>
        <w:t>銀行研修社 出版图书：https://www.jiaokey.com/tag/銀行研修社.html</w:t>
      </w:r>
    </w:p>
    <w:p>
      <w:r>
        <w:t>关键词搜索：https://www.jiaokey.com/tag/金融証券記事の見方と活用法.html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