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証券アナリストのための企業分析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証券アナリストのための企業分析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本书出售、求购地址：https://www.jiaokey.com/book/detail/40548815.html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关键词搜索：https://www.jiaokey.com/tag/証券アナリストのための企業分析.html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