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始動!ネットビジネス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始動!ネットビジネス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本书出售、求购地址：https://www.jiaokey.com/book/detail/40548807.html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关键词搜索：https://www.jiaokey.com/tag/始動!ネットビジネス.html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