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ノンバンクの貸出100のポイント</w:t>
      </w:r>
    </w:p>
    <w:p>
      <w:r>
        <w:rPr>
          <w:rFonts w:ascii="宋体" w:hAnsi="宋体" w:eastAsia="宋体"/>
          <w:sz w:val="24"/>
        </w:rPr>
        <w:t>林部実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ノンバンクの貸出100のポイント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林部実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本书出售、求购地址：https://www.jiaokey.com/book/detail/40548713.html</w:t>
      </w:r>
    </w:p>
    <w:p>
      <w:r>
        <w:t>更多相关图书推荐：https://www.jiaokey.com</w:t>
      </w:r>
    </w:p>
    <w:p>
      <w:r>
        <w:t>林部実 其他作品：https://www.jiaokey.com/tag/林部実.html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关键词搜索：https://www.jiaokey.com/tag/ノンバンクの貸出100のポイント.html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