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電子金融の衝撃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電子金融の衝撃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本书出售、求购地址：https://www.jiaokey.com/book/detail/40548697.html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关键词搜索：https://www.jiaokey.com/tag/電子金融の衝撃.html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