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貯蓄·貨幣の基礎理論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貯蓄·貨幣の基礎理論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貯蓄増強中央委員会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本书出售、求购地址：https://www.jiaokey.com/book/detail/40548693.html</w:t>
      </w:r>
    </w:p>
    <w:p>
      <w:r>
        <w:t>更多相关图书推荐：https://www.jiaokey.com</w:t>
      </w:r>
    </w:p>
    <w:p>
      <w:r>
        <w:t>貯蓄増強中央委員会 出版图书：https://www.jiaokey.com/tag/貯蓄増強中央委員会.html</w:t>
      </w:r>
    </w:p>
    <w:p>
      <w:r>
        <w:t>关键词搜索：https://www.jiaokey.com/tag/貯蓄·貨幣の基礎理論.html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