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手形100問100答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本书出售、求购地址：https://www.jiaokey.com/book/detail/40548689.html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关键词搜索：https://www.jiaokey.com/tag/手形100問100答.html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