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ECU欧州通貨単位</w:t>
      </w:r>
    </w:p>
    <w:p>
      <w:r>
        <w:rPr>
          <w:rFonts w:ascii="宋体" w:hAnsi="宋体" w:eastAsia="宋体"/>
          <w:sz w:val="24"/>
        </w:rPr>
        <w:t>藤井保紀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ECU欧州通貨単位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藤井保紀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本书出售、求购地址：https://www.jiaokey.com/book/detail/40548599.html</w:t>
      </w:r>
    </w:p>
    <w:p>
      <w:r>
        <w:t>更多相关图书推荐：https://www.jiaokey.com</w:t>
      </w:r>
    </w:p>
    <w:p>
      <w:r>
        <w:t>藤井保紀 其他作品：https://www.jiaokey.com/tag/藤井保紀.html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关键词搜索：https://www.jiaokey.com/tag/ECU欧州通貨単位.html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