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現代世界のインフレーション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現代世界のインフレーション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本书出售、求购地址：https://www.jiaokey.com/book/detail/40548544.html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关键词搜索：https://www.jiaokey.com/tag/現代世界のインフレーション.html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