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破綻する地方財政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破綻する地方財政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本书出售、求购地址：https://www.jiaokey.com/book/detail/40548475.html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关键词搜索：https://www.jiaokey.com/tag/破綻する地方財政.html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