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市民福祉と都市財政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市民福祉と都市財政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本书出售、求购地址：https://www.jiaokey.com/book/detail/40548474.html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良書普及会 出版图书：https://www.jiaokey.com/tag/良書普及会.html</w:t>
      </w:r>
    </w:p>
    <w:p>
      <w:r>
        <w:t>关键词搜索：https://www.jiaokey.com/tag/市民福祉と都市財政.html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