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節税に役だつ税務調査の受け方</w:t>
      </w:r>
    </w:p>
    <w:p>
      <w:r>
        <w:rPr>
          <w:rFonts w:ascii="宋体" w:hAnsi="宋体" w:eastAsia="宋体"/>
          <w:sz w:val="24"/>
        </w:rPr>
        <w:t>倉石弘之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節税に役だつ税務調査の受け方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倉石弘之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本书出售、求购地址：https://www.jiaokey.com/book/detail/40548353.html</w:t>
      </w:r>
    </w:p>
    <w:p>
      <w:r>
        <w:t>更多相关图书推荐：https://www.jiaokey.com</w:t>
      </w:r>
    </w:p>
    <w:p>
      <w:r>
        <w:t>倉石弘之 其他作品：https://www.jiaokey.com/tag/倉石弘之.html</w:t>
      </w:r>
    </w:p>
    <w:p>
      <w:r>
        <w:t>有紀書房 出版图书：https://www.jiaokey.com/tag/有紀書房.html</w:t>
      </w:r>
    </w:p>
    <w:p>
      <w:r>
        <w:t>关键词搜索：https://www.jiaokey.com/tag/節税に役だつ税務調査の受け方.html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