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要説住民税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要説住民税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关键词搜索：https://www.jiaokey.com/tag/要説住民税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