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市民税課·納税課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市民税課·納税課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本书出售、求购地址：https://www.jiaokey.com/book/detail/40548312.html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关键词搜索：https://www.jiaokey.com/tag/市民税課·納税課.html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