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最新改正税法による税金便利帖</w:t>
      </w:r>
    </w:p>
    <w:p>
      <w:r>
        <w:rPr>
          <w:rFonts w:ascii="宋体" w:hAnsi="宋体" w:eastAsia="宋体"/>
          <w:sz w:val="24"/>
        </w:rPr>
        <w:t>武田昌輔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最新改正税法による税金便利帖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武田昌輔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本书出售、求购地址：https://www.jiaokey.com/book/detail/40548302.html</w:t>
      </w:r>
    </w:p>
    <w:p>
      <w:r>
        <w:t>更多相关图书推荐：https://www.jiaokey.com</w:t>
      </w:r>
    </w:p>
    <w:p>
      <w:r>
        <w:t>武田昌輔 其他作品：https://www.jiaokey.com/tag/武田昌輔.html</w:t>
      </w:r>
    </w:p>
    <w:p>
      <w:r>
        <w:t>白馬 出版图书：https://www.jiaokey.com/tag/白馬.html</w:t>
      </w:r>
    </w:p>
    <w:p>
      <w:r>
        <w:t>关键词搜索：https://www.jiaokey.com/tag/最新改正税法による税金便利帖.html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