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予算の見方·つくり方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予算の見方·つくり方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本书出售、求购地址：https://www.jiaokey.com/book/detail/40548282.html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关键词搜索：https://www.jiaokey.com/tag/予算の見方·つくり方.html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