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アルミニウム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アルミニウム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本书出售、求购地址：https://www.jiaokey.com/book/detail/40548233.html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关键词搜索：https://www.jiaokey.com/tag/アルミニウム.html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