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邱永漢と語るマネー人生観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邱永漢と語るマネー人生観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西武タイム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本书出售、求购地址：https://www.jiaokey.com/book/detail/40548175.html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西武タイム 出版图书：https://www.jiaokey.com/tag/西武タイム.html</w:t>
      </w:r>
    </w:p>
    <w:p>
      <w:r>
        <w:t>关键词搜索：https://www.jiaokey.com/tag/邱永漢と語るマネー人生観.html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