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金融証券英語辞典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金融証券英語辞典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本书出售、求购地址：https://www.jiaokey.com/book/detail/40548136.html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关键词搜索：https://www.jiaokey.com/tag/金融証券英語辞典.html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