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不良商品を斬る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不良商品を斬る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本书出售、求购地址：https://www.jiaokey.com/book/detail/40548126.html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关键词搜索：https://www.jiaokey.com/tag/不良商品を斬る.html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