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世界の一流品を選ぶ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世界の一流品を選ぶ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本书出售、求购地址：https://www.jiaokey.com/book/detail/40548080.html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关键词搜索：https://www.jiaokey.com/tag/世界の一流品を選ぶ.html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