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わかりやすい製品輸入促進税制Q&amp;A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わかりやすい製品輸入促進税制Q&amp;A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本书出售、求购地址：https://www.jiaokey.com/book/detail/40548061.html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关键词搜索：https://www.jiaokey.com/tag/わかりやすい製品輸入促進税制Q&amp;A.html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