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中洋の商人たち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中洋の商人たち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本书出售、求购地址：https://www.jiaokey.com/book/detail/40548032.html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关键词搜索：https://www.jiaokey.com/tag/中洋の商人たち.html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