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圖説外國貿易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圖説外國貿易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本书出售、求购地址：https://www.jiaokey.com/book/detail/40547994.html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关键词搜索：https://www.jiaokey.com/tag/圖説外國貿易.html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