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上方商人の戦略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上方商人の戦略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本书出售、求购地址：https://www.jiaokey.com/book/detail/40547939.html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关键词搜索：https://www.jiaokey.com/tag/上方商人の戦略.html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